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Academic CV</w:t>
      </w:r>
    </w:p>
    <w:p>
      <w:pPr>
        <w:pStyle w:val="Heading1"/>
      </w:pPr>
      <w:r>
        <w:t>Personal Information</w:t>
      </w:r>
    </w:p>
    <w:p>
      <w:r>
        <w:t>Name: Your Name</w:t>
        <w:br/>
        <w:t>Email: example@email.com</w:t>
        <w:br/>
        <w:t>Phone: +123456789</w:t>
      </w:r>
    </w:p>
    <w:p>
      <w:r>
        <w:br w:type="page"/>
      </w:r>
    </w:p>
    <w:p>
      <w:pPr>
        <w:pStyle w:val="Heading1"/>
      </w:pPr>
      <w:r>
        <w:t>Education</w:t>
      </w:r>
    </w:p>
    <w:p>
      <w:r>
        <w:t>Your degrees, institutions, and dates</w:t>
      </w:r>
    </w:p>
    <w:p>
      <w:r>
        <w:br w:type="page"/>
      </w:r>
    </w:p>
    <w:p>
      <w:pPr>
        <w:pStyle w:val="Heading1"/>
      </w:pPr>
      <w:r>
        <w:t>Work Experience</w:t>
      </w:r>
    </w:p>
    <w:p>
      <w:r>
        <w:t>List of previous positions and responsibilities</w:t>
      </w:r>
    </w:p>
    <w:p>
      <w:r>
        <w:br w:type="page"/>
      </w:r>
    </w:p>
    <w:p>
      <w:pPr>
        <w:pStyle w:val="Heading1"/>
      </w:pPr>
      <w:r>
        <w:t>Skills</w:t>
      </w:r>
    </w:p>
    <w:p>
      <w:r>
        <w:t>List of relevant skills</w:t>
      </w:r>
    </w:p>
    <w:p>
      <w:r>
        <w:br w:type="page"/>
      </w:r>
    </w:p>
    <w:p>
      <w:pPr>
        <w:pStyle w:val="Heading1"/>
      </w:pPr>
      <w:r>
        <w:t>References</w:t>
      </w:r>
    </w:p>
    <w:p>
      <w:r>
        <w:t>Provide references or write 'Available upon request'</w:t>
      </w:r>
    </w:p>
    <w:p>
      <w:r>
        <w:br w:type="page"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